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carriage with wheels taken along the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mammal that is used to pull the carriage.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liquid people really suffer to get while traveling far distances when it's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people have in mind when thinking about living in the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tall and slender piece of nature.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many people loose their lives in a long path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land claimed by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group of people that moves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gets bigger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path people choose when traveling in a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2021-10-11T21:48:56Z</dcterms:created>
  <dcterms:modified xsi:type="dcterms:W3CDTF">2021-10-11T21:48:56Z</dcterms:modified>
</cp:coreProperties>
</file>