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United States's president during the Mexican American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general and dictator of Mexico during the battles for Texas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journey that the Cherokee people took because of the Indian removal policy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Who's idea was it to build a railroad from Chicago to San Fransico?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a popular slogan said by John K. Polk when he was ready to go to war against a territory?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term is the political belief that the people who lived in the region should should vote and decide on the nature of their government themselves.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battle was the most important for Texas to gain independence, it was a Francisan mission?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compromise made it possible for people to still own slaves in Washington DC.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term means, the belief that it is America's obvious fate to move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person responsible for and signed the Indian Removal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known as the, "Great Compromiser?"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trail was the safest and most effective trail for going west. It's a very popular trail.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 </dc:title>
  <dcterms:created xsi:type="dcterms:W3CDTF">2022-08-17T22:01:03Z</dcterms:created>
  <dcterms:modified xsi:type="dcterms:W3CDTF">2022-08-17T22:01:03Z</dcterms:modified>
</cp:coreProperties>
</file>