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trip by a group of people to explore unknown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men who mapped the Louisiana Territory for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giving up territory, usually the results of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geographic line between two places, such as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 woman who guided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protect of defend against outside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Jefferson bought this territory for $12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acquire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agreement that was made that allowed the railroad to be built across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 and United States fought over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2021-10-11T21:47:29Z</dcterms:created>
  <dcterms:modified xsi:type="dcterms:W3CDTF">2021-10-11T21:47:29Z</dcterms:modified>
</cp:coreProperties>
</file>