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barbed wire    </w:t>
      </w:r>
      <w:r>
        <w:t xml:space="preserve">   boom town    </w:t>
      </w:r>
      <w:r>
        <w:t xml:space="preserve">   buffalo soldier    </w:t>
      </w:r>
      <w:r>
        <w:t xml:space="preserve">   cattle raising    </w:t>
      </w:r>
      <w:r>
        <w:t xml:space="preserve">   chinese&amp;irish immigrants    </w:t>
      </w:r>
      <w:r>
        <w:t xml:space="preserve">   dry farming    </w:t>
      </w:r>
      <w:r>
        <w:t xml:space="preserve">   exodusters    </w:t>
      </w:r>
      <w:r>
        <w:t xml:space="preserve">   ghost town    </w:t>
      </w:r>
      <w:r>
        <w:t xml:space="preserve">   great plains region    </w:t>
      </w:r>
      <w:r>
        <w:t xml:space="preserve">   homestead act    </w:t>
      </w:r>
      <w:r>
        <w:t xml:space="preserve">   nomadic    </w:t>
      </w:r>
      <w:r>
        <w:t xml:space="preserve">   prarie    </w:t>
      </w:r>
      <w:r>
        <w:t xml:space="preserve">   promontory point    </w:t>
      </w:r>
      <w:r>
        <w:t xml:space="preserve">   sod buster    </w:t>
      </w:r>
      <w:r>
        <w:t xml:space="preserve">   sod house    </w:t>
      </w:r>
      <w:r>
        <w:t xml:space="preserve">   steel plow    </w:t>
      </w:r>
      <w:r>
        <w:t xml:space="preserve">   transcontinental railroad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2021-10-11T21:48:54Z</dcterms:created>
  <dcterms:modified xsi:type="dcterms:W3CDTF">2021-10-11T21:48:54Z</dcterms:modified>
</cp:coreProperties>
</file>