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 travels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mountain men stored supplies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 person while learning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gap in the Wind River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 leads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or insane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2021-10-11T21:47:34Z</dcterms:created>
  <dcterms:modified xsi:type="dcterms:W3CDTF">2021-10-11T21:47:34Z</dcterms:modified>
</cp:coreProperties>
</file>