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Cherokee Indians were forced to leave their lands. More than 4,000 Cherokees died of cold, disease, and lack of food during the  journey.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area of public land in the west granted to any American citizen willing to settle on and farm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increasing (something) in size or volume or quantity or 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member of a native american group mostly located in the north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declared that the Cherokee are domestic dependent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competitive pursuit to newly discovered goldfields in pursuit of riches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argued that Georgia had no right to extend its laws to Cherokee territory.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chief of the creek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comes to a country where they were not born in order to settle there; for our purposes, the country is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changing your residence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president that convinced Congress to force relocation of the Native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chief of the Cherokee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member of a native american group mostly located in the south of Georgia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2021-10-11T21:48:58Z</dcterms:created>
  <dcterms:modified xsi:type="dcterms:W3CDTF">2021-10-11T21:48:58Z</dcterms:modified>
</cp:coreProperties>
</file>