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Westward Expansion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Exodusters    </w:t>
      </w:r>
      <w:r>
        <w:t xml:space="preserve">   Range Wars    </w:t>
      </w:r>
      <w:r>
        <w:t xml:space="preserve">   Indians    </w:t>
      </w:r>
      <w:r>
        <w:t xml:space="preserve">   Gold Rush    </w:t>
      </w:r>
      <w:r>
        <w:t xml:space="preserve">   Populism    </w:t>
      </w:r>
      <w:r>
        <w:t xml:space="preserve">   Assimilation    </w:t>
      </w:r>
      <w:r>
        <w:t xml:space="preserve">   Reservation    </w:t>
      </w:r>
      <w:r>
        <w:t xml:space="preserve">   Open Range    </w:t>
      </w:r>
      <w:r>
        <w:t xml:space="preserve">   Transcontinental Railroad    </w:t>
      </w:r>
      <w:r>
        <w:t xml:space="preserve">   Land Grant    </w:t>
      </w:r>
      <w:r>
        <w:t xml:space="preserve">   Cow Town    </w:t>
      </w:r>
      <w:r>
        <w:t xml:space="preserve">   Mining Town    </w:t>
      </w:r>
      <w:r>
        <w:t xml:space="preserve">   Boom Town    </w:t>
      </w:r>
      <w:r>
        <w:t xml:space="preserve">   Manifest Denstiny    </w:t>
      </w:r>
      <w:r>
        <w:t xml:space="preserve">   Westward Expansion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 </dc:title>
  <dcterms:created xsi:type="dcterms:W3CDTF">2021-10-11T21:49:02Z</dcterms:created>
  <dcterms:modified xsi:type="dcterms:W3CDTF">2021-10-11T21:49:02Z</dcterms:modified>
</cp:coreProperties>
</file>