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James Buchanan    </w:t>
      </w:r>
      <w:r>
        <w:t xml:space="preserve">   James K. Polk    </w:t>
      </w:r>
      <w:r>
        <w:t xml:space="preserve">   John Deere    </w:t>
      </w:r>
      <w:r>
        <w:t xml:space="preserve">   Cyrus McCornick    </w:t>
      </w:r>
      <w:r>
        <w:t xml:space="preserve">   Steel-Tipped Plow    </w:t>
      </w:r>
      <w:r>
        <w:t xml:space="preserve">   Railroad    </w:t>
      </w:r>
      <w:r>
        <w:t xml:space="preserve">   Steamboats    </w:t>
      </w:r>
      <w:r>
        <w:t xml:space="preserve">   Clipper Ships    </w:t>
      </w:r>
      <w:r>
        <w:t xml:space="preserve">   Erie Canal    </w:t>
      </w:r>
      <w:r>
        <w:t xml:space="preserve">   The Great Train Wreck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2021-10-11T21:49:04Z</dcterms:created>
  <dcterms:modified xsi:type="dcterms:W3CDTF">2021-10-11T21:49:04Z</dcterms:modified>
</cp:coreProperties>
</file>