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given to the forced removal of the Cherokee to the Indian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U.S president who ordered the removal of the Cherokee Indians to Oklahoma territory.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Cherokee chief who argued that Georgia laws did not extend over Cherokee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Westward expansion, the 19th-century movement of settlers into the American West, began with the Louisiana Purchase and was fueled by the Gold Rush, the Oregon Trail and a belief in "manifest destiny."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bill which has passed through the various legislative steps required for it and which has become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state named for King George II of England.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Belonging or relating to the United Kingdom, or to its people or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Creek who created Creek land located between the Ogeechee and Oconee Rivers to Georgia.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territory or country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Native American tribe that was a confederation located in Georgia and Alabama.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Creek chief who signed a treaty creding all Creek land to the United States.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 discovered in Dahlonega brought miners to the area leading to the Trail of Tears.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U.S Supreme Court Justice that announced that Supreme Courts decision in the Worcester V. Georgia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 signed into law on May 28, 1830, by United States President Andrew Jackson.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Cherokee who created the Syllabary.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U.S Supreme Court case whose ruling states that Georgia's laws did not apply in the Cherokee 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strongly in favor of a program, set of principles, etc., who attempts to persuade or convert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people, often of related families, who live in the same area and share the same language, culture, and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Native American tribe; adopted the European lifestyle.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Culture is a term that refers to a large and diverse set of mostly intangible aspects of social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2021-10-11T21:49:05Z</dcterms:created>
  <dcterms:modified xsi:type="dcterms:W3CDTF">2021-10-11T21:49:05Z</dcterms:modified>
</cp:coreProperties>
</file>