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has the power to attract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huge,enormous.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trail in U.S that connected the Missouri River to valleys in Orgean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digs in the ground for valuable rocks or metal.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rapid movement of people to a newly discover gold field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1862 law to encourage western migaration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huge fire that spreads quickly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towns that poped up along the railroads as they were build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moves with a group of others to live in a new country or area</w:t>
            </w:r>
          </w:p>
        </w:tc>
      </w:tr>
    </w:tbl>
    <w:p>
      <w:pPr>
        <w:pStyle w:val="WordBankSmall"/>
      </w:pPr>
      <w:r>
        <w:t xml:space="preserve">   Wildfire    </w:t>
      </w:r>
      <w:r>
        <w:t xml:space="preserve">   miner    </w:t>
      </w:r>
      <w:r>
        <w:t xml:space="preserve">   vast    </w:t>
      </w:r>
      <w:r>
        <w:t xml:space="preserve">   allure    </w:t>
      </w:r>
      <w:r>
        <w:t xml:space="preserve">   scheme    </w:t>
      </w:r>
      <w:r>
        <w:t xml:space="preserve">   boomtowns    </w:t>
      </w:r>
      <w:r>
        <w:t xml:space="preserve">   homestead act    </w:t>
      </w:r>
      <w:r>
        <w:t xml:space="preserve">   gold rush    </w:t>
      </w:r>
      <w:r>
        <w:t xml:space="preserve">   Oregon Trail    </w:t>
      </w:r>
      <w:r>
        <w:t xml:space="preserve">   settler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2021-10-11T21:49:07Z</dcterms:created>
  <dcterms:modified xsi:type="dcterms:W3CDTF">2021-10-11T21:49:07Z</dcterms:modified>
</cp:coreProperties>
</file>