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term means, the belief that it is America's obvious fate to move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popular slogan said by John K. Polk when he was ready to go to war against a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wanted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trail was the safest and most effective trail for going west. It's a very popular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covered wagons that follow one another closely to a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compromise made it possible for people to still own slaves in Washington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is among the first nonnative people to settle a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idea was it to build a railroad from Chicago to San Fransico?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battle was the most important for Texas to gain independence, it was a Francisan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raw materials and goods quickly over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Louisiana Territory purchased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journey that the Cherokee people took because of the Indian removal policy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person responsible for the Indian removal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Moved people and goods quickly across rivers and canals.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sudden rush of people to an area where gold has been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general and dictator of Mexico during the battles for Texas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known as the, "Great Compromiser"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Allowed communication over long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United States's president during the Mexican American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2021-10-11T21:49:10Z</dcterms:created>
  <dcterms:modified xsi:type="dcterms:W3CDTF">2021-10-11T21:49:10Z</dcterms:modified>
</cp:coreProperties>
</file>