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was made a Georgia capital from 1796 to 1806.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most fair way to give away land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city in Georgia where a gold rush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an event when three companies bribed Georgia legislators to sell them land for cheap.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a case in which the ruling decided that the Native Americans were a sovereign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the land grant system where the head of each household was given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was the president during this time period.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the Chief of the Cherokee Nation during this time period. He was also nicknamed the Cherokee Moses.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location of this moved west because the Georgia population moved out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Nicknames for this Georgia capital were Marthasville and Terminus.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Georgia’s first capital and it was where James Oglethorpe first settled in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when thousands of American Indians were kicked out of their native land in Georgia, and many died along the way to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fourth Georgia capital and was named capital right after Louisville.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machine, invented by Eli Whitney, helped the cotton industry thrive.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Chief of the Creek Nation, and he was sentenced to death according to Creek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Georgia's main economy during this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name of unpaid labor that rose throughout the Southeastern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the, if not the first, public university in America which was established in Georgia.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American Indians fought the Red Stick War, and they killed their leader for treachery.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group of American Indians lived in Northwest Georgia and they allied with British.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2021-10-11T21:49:12Z</dcterms:created>
  <dcterms:modified xsi:type="dcterms:W3CDTF">2021-10-11T21:49:12Z</dcterms:modified>
</cp:coreProperties>
</file>