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McIntosh signed the Treaty of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System gave every head of household 200 acres of land plus 50 acres for every family member/slave.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________ was the chief of the Creek Indians who signed away Creek land away without the tribe's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and present-day capital of Georgia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Georgia's state capital kept moving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Ross signed the Treaty of 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for Georgia's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capital of Georgia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_____ Land Fraud, Georgia legislators were bribed to sell land to companies for significantly cheaper.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capital of Georgia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Land _________, names of eligible people were drawn and given a piece of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"trail" where American Indians were forced to leave from Georgia to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capital of Georgia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America's first public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capital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of the Cherokee Nation was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Atlanta was once called Marthasville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_______ invented the cotton 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was discovered in North Georgia which lead to the _________ gold 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Georgia's economy relied heavily 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invention caused an increase in cotton production and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2021-10-11T21:49:19Z</dcterms:created>
  <dcterms:modified xsi:type="dcterms:W3CDTF">2021-10-11T21:49:19Z</dcterms:modified>
</cp:coreProperties>
</file>