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grassland region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trail used in the late 19th century to drive cattle overland from ranches in Texas to Kansas railheads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1868 treaty in which the Sioux agreed to live on a reservation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 that broke up Native American reservations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Huge movement of cattle by herders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U.S. massacre of Sioux at Wounded Knee Creek, South Dakota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Colonel in U.S. Cavalry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plan to make Native Americans part of white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Hunkpapa Sioux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of a breed of cattle with long horns</w:t>
            </w:r>
          </w:p>
        </w:tc>
      </w:tr>
    </w:tbl>
    <w:p>
      <w:pPr>
        <w:pStyle w:val="WordBankMedium"/>
      </w:pPr>
      <w:r>
        <w:t xml:space="preserve">   Great Plains    </w:t>
      </w:r>
      <w:r>
        <w:t xml:space="preserve">   Treaty of Fort Laramie    </w:t>
      </w:r>
      <w:r>
        <w:t xml:space="preserve">   Sitting Bull    </w:t>
      </w:r>
      <w:r>
        <w:t xml:space="preserve">   George A. Custer    </w:t>
      </w:r>
      <w:r>
        <w:t xml:space="preserve">   Assimilation    </w:t>
      </w:r>
      <w:r>
        <w:t xml:space="preserve">   Dawes Act    </w:t>
      </w:r>
      <w:r>
        <w:t xml:space="preserve">   Battle of Wounded Knee    </w:t>
      </w:r>
      <w:r>
        <w:t xml:space="preserve">   Chisholm Trail     </w:t>
      </w:r>
      <w:r>
        <w:t xml:space="preserve">   Longhorn    </w:t>
      </w:r>
      <w:r>
        <w:t xml:space="preserve">   Long drive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2021-10-11T21:49:26Z</dcterms:created>
  <dcterms:modified xsi:type="dcterms:W3CDTF">2021-10-11T21:49:26Z</dcterms:modified>
</cp:coreProperties>
</file>