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covered wagons that follow one another closely to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800-mile forced march of 15,000 Cherokee in 1838 from their homes in Georgia to the Indian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among the first nonnative people to settle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Moved people and goods quickly on rivers and canals.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early 1800's that the United States was to stretch west to the Pacific Ocean and south of the Rio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sudden rush of people to an area where gold has been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raw materials and goods quickly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wanted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communication over long distances.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2021-10-11T21:47:45Z</dcterms:created>
  <dcterms:modified xsi:type="dcterms:W3CDTF">2021-10-11T21:47:45Z</dcterms:modified>
</cp:coreProperties>
</file>