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Cowboys mainly used this route for driving cattle to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Ignited by the settlers' fear of the Native American's ghost dance, hundreds of Sioux's were massacred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the 7th calvary against the Native Americans in the Battle of Little Bighorn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the Navajos over 300 miles of desert to a reservation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all of the land between the Atlantic and Pacific Oceans should belong to the United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Native American Chief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deposit of natural gold and silver located in western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communities that grew suddenly when a mine opened became referred to as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most Native Americans were forced to live because of manifest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cattle was ideal for Cattle drives because of its little need for water and ability to survive in harsh weather.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2021-10-11T21:47:47Z</dcterms:created>
  <dcterms:modified xsi:type="dcterms:W3CDTF">2021-10-11T21:47:47Z</dcterms:modified>
</cp:coreProperties>
</file>