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element    </w:t>
      </w:r>
      <w:r>
        <w:t xml:space="preserve">   explicit    </w:t>
      </w:r>
      <w:r>
        <w:t xml:space="preserve">   placer miners    </w:t>
      </w:r>
      <w:r>
        <w:t xml:space="preserve">   prospect    </w:t>
      </w:r>
      <w:r>
        <w:t xml:space="preserve">   forty-niners    </w:t>
      </w:r>
      <w:r>
        <w:t xml:space="preserve">   Donner Party    </w:t>
      </w:r>
      <w:r>
        <w:t xml:space="preserve">   John Sutter    </w:t>
      </w:r>
      <w:r>
        <w:t xml:space="preserve">   Gadsden Purchase    </w:t>
      </w:r>
      <w:r>
        <w:t xml:space="preserve">   Treaty of Guadalupe Hidalgo    </w:t>
      </w:r>
      <w:r>
        <w:t xml:space="preserve">   Bear Flag Revolt    </w:t>
      </w:r>
      <w:r>
        <w:t xml:space="preserve">   Californios    </w:t>
      </w:r>
      <w:r>
        <w:t xml:space="preserve">   vaqueros    </w:t>
      </w:r>
      <w:r>
        <w:t xml:space="preserve">   James K. Polk    </w:t>
      </w:r>
      <w:r>
        <w:t xml:space="preserve">   manifest destiny    </w:t>
      </w:r>
      <w:r>
        <w:t xml:space="preserve">   Battle of San Jacinto    </w:t>
      </w:r>
      <w:r>
        <w:t xml:space="preserve">   Alamo    </w:t>
      </w:r>
      <w:r>
        <w:t xml:space="preserve">   Antonio Lopez de Santa Anna    </w:t>
      </w:r>
      <w:r>
        <w:t xml:space="preserve">   Stephen F. Austin    </w:t>
      </w:r>
      <w:r>
        <w:t xml:space="preserve">   empresarios    </w:t>
      </w:r>
      <w:r>
        <w:t xml:space="preserve">   Brigham Young    </w:t>
      </w:r>
      <w:r>
        <w:t xml:space="preserve">   Mormons    </w:t>
      </w:r>
      <w:r>
        <w:t xml:space="preserve">   Santa Fe Trail    </w:t>
      </w:r>
      <w:r>
        <w:t xml:space="preserve">   Oregon Trail    </w:t>
      </w:r>
      <w:r>
        <w:t xml:space="preserve">   mountain men    </w:t>
      </w:r>
      <w:r>
        <w:t xml:space="preserve">   John Jacob Astor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2021-10-11T21:47:46Z</dcterms:created>
  <dcterms:modified xsi:type="dcterms:W3CDTF">2021-10-11T21:47:46Z</dcterms:modified>
</cp:coreProperties>
</file>