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add an area or region to a country, state, etc.; to take control of a territory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edge of a settled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people used land set aside by the US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that the US should expand west to the Pacific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rely on oneself for most of what one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land set aside by he US government for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causes pain,suffering, or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journey especially by a group of people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 settler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Effort made to stop or fight against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2021-10-11T21:47:54Z</dcterms:created>
  <dcterms:modified xsi:type="dcterms:W3CDTF">2021-10-11T21:47:54Z</dcterms:modified>
</cp:coreProperties>
</file>