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John L OSullivan    </w:t>
      </w:r>
      <w:r>
        <w:t xml:space="preserve">   Rocky Mountains    </w:t>
      </w:r>
      <w:r>
        <w:t xml:space="preserve">   Sierra Nevada    </w:t>
      </w:r>
      <w:r>
        <w:t xml:space="preserve">   Great Plains    </w:t>
      </w:r>
      <w:r>
        <w:t xml:space="preserve">   California    </w:t>
      </w:r>
      <w:r>
        <w:t xml:space="preserve">   New Spain    </w:t>
      </w:r>
      <w:r>
        <w:t xml:space="preserve">   Native Americans    </w:t>
      </w:r>
      <w:r>
        <w:t xml:space="preserve">   Mormons    </w:t>
      </w:r>
      <w:r>
        <w:t xml:space="preserve">   John C Fremont    </w:t>
      </w:r>
      <w:r>
        <w:t xml:space="preserve">   Texas    </w:t>
      </w:r>
      <w:r>
        <w:t xml:space="preserve">   Fort Laramie    </w:t>
      </w:r>
      <w:r>
        <w:t xml:space="preserve">   Brigham Young    </w:t>
      </w:r>
      <w:r>
        <w:t xml:space="preserve">   Mountain Men    </w:t>
      </w:r>
      <w:r>
        <w:t xml:space="preserve">   Independence    </w:t>
      </w:r>
      <w:r>
        <w:t xml:space="preserve">   Oregon Trail    </w:t>
      </w:r>
      <w:r>
        <w:t xml:space="preserve">   Santa Fe Trail    </w:t>
      </w:r>
      <w:r>
        <w:t xml:space="preserve">   Manifest Destiny    </w:t>
      </w:r>
      <w:r>
        <w:t xml:space="preserve">   Expansionist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2021-10-11T21:47:48Z</dcterms:created>
  <dcterms:modified xsi:type="dcterms:W3CDTF">2021-10-11T21:47:48Z</dcterms:modified>
</cp:coreProperties>
</file>