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railroad did the Irish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main reason the Louisiana purchase happened?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most common immigrants?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brought many new people to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stated that slavery would be prohibited north of Missouri?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soon as the expansion reached to the _____, lands were opened for resolution.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did each acre of land 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Chinese help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concludes the idea of Manifest Destiny, the development and civilization of the American west?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started the decline of Native American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an effect of Manifest Destiny?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act overturned the Missouri compromise?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many Native Americans die from when they lost their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was a defense, known as “________”, which is a complex set of beliefs that incorporated, many ideas about race, religion, culture, and economic needs.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L O’SullivanWho originated the name, “Manifest Destiny”?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important event happened on April 30, 1803?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saw that Americans were gaining to much 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2021-10-11T21:47:58Z</dcterms:created>
  <dcterms:modified xsi:type="dcterms:W3CDTF">2021-10-11T21:47:58Z</dcterms:modified>
</cp:coreProperties>
</file>