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started exploring westward in 1804?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Alamo is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began traveling along this in 1843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bought from France in 1803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footbal team is named after The California Gold Rush?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Act was passed in 1830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 at the time of The Louisiana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Manifest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indian maid who could speak many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president at the time of The Trail of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Gold was found here in 1848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Battle of the ___________ started in 1836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2021-10-11T21:48:00Z</dcterms:created>
  <dcterms:modified xsi:type="dcterms:W3CDTF">2021-10-11T21:48:00Z</dcterms:modified>
</cp:coreProperties>
</file>