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Manifest destiny    </w:t>
      </w:r>
      <w:r>
        <w:t xml:space="preserve">   Kansas    </w:t>
      </w:r>
      <w:r>
        <w:t xml:space="preserve">   California    </w:t>
      </w:r>
      <w:r>
        <w:t xml:space="preserve">   Utah    </w:t>
      </w:r>
      <w:r>
        <w:t xml:space="preserve">   Wagon    </w:t>
      </w:r>
      <w:r>
        <w:t xml:space="preserve">   Miner    </w:t>
      </w:r>
      <w:r>
        <w:t xml:space="preserve">   Pick axe    </w:t>
      </w:r>
      <w:r>
        <w:t xml:space="preserve">   Sod house    </w:t>
      </w:r>
      <w:r>
        <w:t xml:space="preserve">   Buffalo    </w:t>
      </w:r>
      <w:r>
        <w:t xml:space="preserve">   Horses    </w:t>
      </w:r>
      <w:r>
        <w:t xml:space="preserve">   Indians    </w:t>
      </w:r>
      <w:r>
        <w:t xml:space="preserve">   Farmers    </w:t>
      </w:r>
      <w:r>
        <w:t xml:space="preserve">   Gold    </w:t>
      </w:r>
      <w:r>
        <w:t xml:space="preserve">   Cart    </w:t>
      </w:r>
      <w:r>
        <w:t xml:space="preserve">   West    </w:t>
      </w:r>
      <w:r>
        <w:t xml:space="preserve">   Mormon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2021-10-11T21:47:51Z</dcterms:created>
  <dcterms:modified xsi:type="dcterms:W3CDTF">2021-10-11T21:47:51Z</dcterms:modified>
</cp:coreProperties>
</file>