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Redwood    </w:t>
      </w:r>
      <w:r>
        <w:t xml:space="preserve">   Quail    </w:t>
      </w:r>
      <w:r>
        <w:t xml:space="preserve">   Poppy    </w:t>
      </w:r>
      <w:r>
        <w:t xml:space="preserve">   California    </w:t>
      </w:r>
      <w:r>
        <w:t xml:space="preserve">   Golden State    </w:t>
      </w:r>
      <w:r>
        <w:t xml:space="preserve">   Dayton    </w:t>
      </w:r>
      <w:r>
        <w:t xml:space="preserve">   Albany    </w:t>
      </w:r>
      <w:r>
        <w:t xml:space="preserve">   Beaver    </w:t>
      </w:r>
      <w:r>
        <w:t xml:space="preserve">   Oregon    </w:t>
      </w:r>
      <w:r>
        <w:t xml:space="preserve">   Banner    </w:t>
      </w:r>
      <w:r>
        <w:t xml:space="preserve">   Lone Star    </w:t>
      </w:r>
      <w:r>
        <w:t xml:space="preserve">   Texas    </w:t>
      </w:r>
      <w:r>
        <w:t xml:space="preserve">   Monroe    </w:t>
      </w:r>
      <w:r>
        <w:t xml:space="preserve">   Everglade    </w:t>
      </w:r>
      <w:r>
        <w:t xml:space="preserve">   Sunshine    </w:t>
      </w:r>
      <w:r>
        <w:t xml:space="preserve">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2021-10-11T21:47:53Z</dcterms:created>
  <dcterms:modified xsi:type="dcterms:W3CDTF">2021-10-11T21:47:53Z</dcterms:modified>
</cp:coreProperties>
</file>