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lotteries took place to sell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Principal Chief of Cherokee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it legal to buy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in the late 1800s and early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discovery in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a treaty between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well-known chiefs of the Creek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linked Savannah,GA and Knoxville, TN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household had the right to have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largest group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Route that forced Native Americans to migrate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 war between opposing Creek factions, European Empires,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 wanted to settle its western lands to encourage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these to transport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congress provided grants of land to states to finance the establishment of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public university in the country in 1801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was working at a Mulberry Grove Plantation near Savannah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moved westward into lands claimed by Creeks and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Atlanta started as a railroad hub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Acronym for GA's Capitals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2021-10-11T21:48:05Z</dcterms:created>
  <dcterms:modified xsi:type="dcterms:W3CDTF">2021-10-11T21:48:05Z</dcterms:modified>
</cp:coreProperties>
</file>