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Expedition    </w:t>
      </w:r>
      <w:r>
        <w:t xml:space="preserve">   Indians    </w:t>
      </w:r>
      <w:r>
        <w:t xml:space="preserve">   France    </w:t>
      </w:r>
      <w:r>
        <w:t xml:space="preserve">   Letters    </w:t>
      </w:r>
      <w:r>
        <w:t xml:space="preserve">   Pull    </w:t>
      </w:r>
      <w:r>
        <w:t xml:space="preserve">   Push    </w:t>
      </w:r>
      <w:r>
        <w:t xml:space="preserve">   Bear    </w:t>
      </w:r>
      <w:r>
        <w:t xml:space="preserve">   Farming    </w:t>
      </w:r>
      <w:r>
        <w:t xml:space="preserve">   Prairie Dog    </w:t>
      </w:r>
      <w:r>
        <w:t xml:space="preserve">   Sacagawea    </w:t>
      </w:r>
      <w:r>
        <w:t xml:space="preserve">   Jefferson    </w:t>
      </w:r>
      <w:r>
        <w:t xml:space="preserve">   Louisiana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2021-10-11T21:48:00Z</dcterms:created>
  <dcterms:modified xsi:type="dcterms:W3CDTF">2021-10-11T21:48:00Z</dcterms:modified>
</cp:coreProperties>
</file>