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_________ and Char Layne Hunter were the 1st two black students in 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canals replaced by in the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moved from Louisville to Milledgeville because of what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 land fraud led to the trail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UGA close for 2 years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Because of the compact GA decided to remove all ___________ from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UGA was the 1st est. __________ school in the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this system each head of house gets 200 acres.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Louisville named after?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Baldwin beleived everyone should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has been GA's capital since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and cotton were the 2 major crops in 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was a railroad hub (now known as Atlanta)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UGA name originally?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 river is Georgia's west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were built in the early 1800s for transportation.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UGA was on paper for ________ years before being built.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the 1st president of 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Georgia has had _______________ capitals.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2021-10-11T21:48:14Z</dcterms:created>
  <dcterms:modified xsi:type="dcterms:W3CDTF">2021-10-11T21:48:14Z</dcterms:modified>
</cp:coreProperties>
</file>