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 acres per slave and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Yazoo Land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lotteries to sell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land mean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Legislatures were bribed for cheap land near the Yazoo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amount of land for the headright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land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major crops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acres were slod during the Yazoo land fraund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200 acres of land for the head of the house plus 50 acres for each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of these people got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yazoo land fraud was indirectly related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west by the Georgians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Settlers took land from Cherokee and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lottery was restricted to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replaced small farms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region had rich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lottery sold at an average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government bought Ga's land in order to help Ga's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Inventor of the Cotton 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2021-10-11T21:48:17Z</dcterms:created>
  <dcterms:modified xsi:type="dcterms:W3CDTF">2021-10-11T21:48:17Z</dcterms:modified>
</cp:coreProperties>
</file>