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Georgia's fourth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Georgia's first capital.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acronym of Georgia's capitals.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head of household has the right to a certain amount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cheap way of transportation built in the early 1800s.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Inventor of the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successful crop in Georgia.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journey that the Cherokee people took because of the Indian removal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Georgia's second capital.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helped establish the University of Georgia.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rate of slaves rose due to the rise of cotton 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public university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signed the Indian removal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invention that separated cotton and seed.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US government purchased all of Georgia's western land to pay off debt.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Georgia's current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Georgia's third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American Indians inhabiting Georgia.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fraud between legislators and land companies.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lotteries that took place to sell land.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2021-10-11T21:48:22Z</dcterms:created>
  <dcterms:modified xsi:type="dcterms:W3CDTF">2021-10-11T21:48:22Z</dcterms:modified>
</cp:coreProperties>
</file>