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very few people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Transcontinental Railroad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column of wagons that traveled together to the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invention that burned wood or coal to heat water and turn it into steam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pioneer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finding gold in a stream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wagon train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was once full of life but was empty after everyone left when mining was 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steam 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tent made from the indians that was made out of animal hides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cattle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railway that ran across the entire continental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tepee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where indians were forced to live beginning in the 1870s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ghost 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moving a herd of cattle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reservations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moved to a place where there were only a few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frontier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2021-10-11T21:48:05Z</dcterms:created>
  <dcterms:modified xsi:type="dcterms:W3CDTF">2021-10-11T21:48:05Z</dcterms:modified>
</cp:coreProperties>
</file>