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Treaty of Guadalupe Hidalgo    </w:t>
      </w:r>
      <w:r>
        <w:t xml:space="preserve">   Bear Flag Revolt    </w:t>
      </w:r>
      <w:r>
        <w:t xml:space="preserve">   Manifest Destiny    </w:t>
      </w:r>
      <w:r>
        <w:t xml:space="preserve">   James K. Polk    </w:t>
      </w:r>
      <w:r>
        <w:t xml:space="preserve">   Lone Star Republic    </w:t>
      </w:r>
      <w:r>
        <w:t xml:space="preserve">   Battle of the Alamo    </w:t>
      </w:r>
      <w:r>
        <w:t xml:space="preserve">   Antonio Lopez De Santa Ana    </w:t>
      </w:r>
      <w:r>
        <w:t xml:space="preserve">   Sam Houston    </w:t>
      </w:r>
      <w:r>
        <w:t xml:space="preserve">   Tejano    </w:t>
      </w:r>
      <w:r>
        <w:t xml:space="preserve">   Stephen Austin    </w:t>
      </w:r>
      <w:r>
        <w:t xml:space="preserve">   Californio    </w:t>
      </w:r>
      <w:r>
        <w:t xml:space="preserve">   Oregon Trail    </w:t>
      </w:r>
      <w:r>
        <w:t xml:space="preserve">   Santa Fe trail    </w:t>
      </w:r>
      <w:r>
        <w:t xml:space="preserve">   Land Speculator    </w:t>
      </w:r>
      <w:r>
        <w:t xml:space="preserve">   Forty-niner    </w:t>
      </w:r>
      <w:r>
        <w:t xml:space="preserve">   Mountain Man    </w:t>
      </w:r>
      <w:r>
        <w:t xml:space="preserve">   John Sutter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2021-10-11T21:48:07Z</dcterms:created>
  <dcterms:modified xsi:type="dcterms:W3CDTF">2021-10-11T21:48:07Z</dcterms:modified>
</cp:coreProperties>
</file>