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Opportunity    </w:t>
      </w:r>
      <w:r>
        <w:t xml:space="preserve">   CaptainClark    </w:t>
      </w:r>
      <w:r>
        <w:t xml:space="preserve">   CaptainLewis    </w:t>
      </w:r>
      <w:r>
        <w:t xml:space="preserve">   Independence    </w:t>
      </w:r>
      <w:r>
        <w:t xml:space="preserve">   ThomasJefferson    </w:t>
      </w:r>
      <w:r>
        <w:t xml:space="preserve">   Pioneers    </w:t>
      </w:r>
      <w:r>
        <w:t xml:space="preserve">   Population    </w:t>
      </w:r>
      <w:r>
        <w:t xml:space="preserve">   Reservations    </w:t>
      </w:r>
      <w:r>
        <w:t xml:space="preserve">   Freedom    </w:t>
      </w:r>
      <w:r>
        <w:t xml:space="preserve">   Wagons    </w:t>
      </w:r>
      <w:r>
        <w:t xml:space="preserve">   NativeAmericans    </w:t>
      </w:r>
      <w:r>
        <w:t xml:space="preserve">   Movement    </w:t>
      </w:r>
      <w:r>
        <w:t xml:space="preserve">   Annexation    </w:t>
      </w:r>
      <w:r>
        <w:t xml:space="preserve">   Farming    </w:t>
      </w:r>
      <w:r>
        <w:t xml:space="preserve">   Ownership    </w:t>
      </w:r>
      <w:r>
        <w:t xml:space="preserve">   GoldRush    </w:t>
      </w:r>
      <w:r>
        <w:t xml:space="preserve">   Manifest    </w:t>
      </w:r>
      <w:r>
        <w:t xml:space="preserve">   Destiny    </w:t>
      </w:r>
      <w:r>
        <w:t xml:space="preserve">   Expansion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2021-10-11T21:47:33Z</dcterms:created>
  <dcterms:modified xsi:type="dcterms:W3CDTF">2021-10-11T21:47:33Z</dcterms:modified>
</cp:coreProperties>
</file>