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 &amp; American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Stayed Spain's territory until bought by the US in 1819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it was America's fate to extend the borders of the nation to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80,000 people who rushed to California in search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Originally part of Mexico but was later annexed into the US in 1845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Doubled the size of the US, bought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1853 US purchase that is now current Arizona ($10 million)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treaty that allowed the US to officially expand from the Atlantic to the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decided to lead the Mormons out west to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Polk vs. Henry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Treaty that established the 49th parallel as the border between the US's and Britatin's control over the Oregon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&amp; American Culture</dc:title>
  <dcterms:created xsi:type="dcterms:W3CDTF">2021-10-11T21:48:31Z</dcterms:created>
  <dcterms:modified xsi:type="dcterms:W3CDTF">2021-10-11T21:48:31Z</dcterms:modified>
</cp:coreProperties>
</file>