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 - Breakfast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Yazoo Land Fraud some people in Georgia sold land for very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would the government remove from Georgia if it was necessary?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was sold at a price of two what per acre during the Yazoo Land Fraud?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Yazoo Land Fraud what is an estimated value of how many acres of land was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Lottery opened large areas of where for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river became Georgia's new border during the Compact of 1802?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land lotteries were restricted to white men, widows, and who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land lotteries was a way to sell land to regular Georgians at what amount (in size)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became the largest crop of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was usually given to what race of wealthy 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meant wealth and power to citizens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bought all of Georgia's western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the Headright system, who was encouraged to settle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Yazoo Land Fraud, who was bribed into selling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Yazoo River was near the land they started to settle in. This is in what present day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the Headright system a family could have 1000 acres of land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legislators were voted out of what during the Yazoo Land Fraud?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wanted to settle its western lands to encourage growth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companies was land sold to during the Yazoo Land Fraud?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system that gave land to families based on how many family members and slaves they had?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- Breakfast </dc:title>
  <dcterms:created xsi:type="dcterms:W3CDTF">2021-10-11T21:47:42Z</dcterms:created>
  <dcterms:modified xsi:type="dcterms:W3CDTF">2021-10-11T21:47:42Z</dcterms:modified>
</cp:coreProperties>
</file>