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travels west to set up a house or a farm on the frontier.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killing of many, many people in a harsh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Deserted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journey taken by a person or groups of people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sure a rule or law is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agreement between two parties (groups of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idea that the United States was meant to expand its territory and spread freedom from the east coast to the 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up your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uncontrolled rush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farming that can be used in dry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 place where there are not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house on the Great Plains made from grass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Sturdy long-horned cattle brought by the Spaniards to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cattle are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fight to keep something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7th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Quickly growing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empty place with no trees. Where you can see far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Crossword Puzzle</dc:title>
  <dcterms:created xsi:type="dcterms:W3CDTF">2021-10-11T21:48:20Z</dcterms:created>
  <dcterms:modified xsi:type="dcterms:W3CDTF">2021-10-11T21:48:20Z</dcterms:modified>
</cp:coreProperties>
</file>