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Westward Expansion - Dessert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Georgia wanted to settle in what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system was only for widows, orphans, and white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cotton gin was made by a man who worked at a plantation near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crop became a major crop?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government bought Georgia land to pay off their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replaced small farms in Piedmont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University was the first public school to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Vets from which war were encouraged to stay in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Settlers moved into what land when moving westward?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area has rich soil in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the legislators sell land at the real, above, or below value?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other state says they were the first public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Yazoo Land Fraud land was sold by legislators to what companies?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government do to all of Georgia's western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the Yazoo Land Fraud lead to the Trail of Tears on purpose or indirectly?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Yazoo  Land Fraud was named after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Headright System gave land to head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Chattahoochee River became their new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a land lottery how  many cents per acre did they sale land on average?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the person that invented the cotton gin?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 - Dessert </dc:title>
  <dcterms:created xsi:type="dcterms:W3CDTF">2021-10-11T21:47:46Z</dcterms:created>
  <dcterms:modified xsi:type="dcterms:W3CDTF">2021-10-11T21:47:46Z</dcterms:modified>
</cp:coreProperties>
</file>