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SS8H4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as state capital for sixty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after French King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capital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tranformed the production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as a land grant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previousl named "terminus"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fought by creek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supreme court justice who said America should listen to the Native American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sold much of the land that would become Alabama and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Americans wanted to expand west to get more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business men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assassinated by fellow creek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the average georgian oppurtunity to gain a large amount of land for pennies on the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civil war between themselves (red stick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heads of households could make up to 200 acres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chief of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east of savannah (a previous capital of georgia)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up power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who supported worcester vs.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SS8H4</dc:title>
  <dcterms:created xsi:type="dcterms:W3CDTF">2021-10-11T21:47:53Z</dcterms:created>
  <dcterms:modified xsi:type="dcterms:W3CDTF">2021-10-11T21:47:53Z</dcterms:modified>
</cp:coreProperties>
</file>