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bear flag revolt    </w:t>
      </w:r>
      <w:r>
        <w:t xml:space="preserve">   john sutter    </w:t>
      </w:r>
      <w:r>
        <w:t xml:space="preserve">   treaty of guadalupe    </w:t>
      </w:r>
      <w:r>
        <w:t xml:space="preserve">   stephen f austin    </w:t>
      </w:r>
      <w:r>
        <w:t xml:space="preserve">   donner party    </w:t>
      </w:r>
      <w:r>
        <w:t xml:space="preserve">   empresarios    </w:t>
      </w:r>
      <w:r>
        <w:t xml:space="preserve">   manifest destiny    </w:t>
      </w:r>
      <w:r>
        <w:t xml:space="preserve">   prospect    </w:t>
      </w:r>
      <w:r>
        <w:t xml:space="preserve">   forty niners    </w:t>
      </w:r>
      <w:r>
        <w:t xml:space="preserve">   gadsden purchase    </w:t>
      </w:r>
      <w:r>
        <w:t xml:space="preserve">   vaqueros    </w:t>
      </w:r>
      <w:r>
        <w:t xml:space="preserve">   texas revolution    </w:t>
      </w:r>
      <w:r>
        <w:t xml:space="preserve">   alamo    </w:t>
      </w:r>
      <w:r>
        <w:t xml:space="preserve">   mountain men    </w:t>
      </w:r>
      <w:r>
        <w:t xml:space="preserve">   Oregon Trail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 Search</dc:title>
  <dcterms:created xsi:type="dcterms:W3CDTF">2021-10-11T21:48:24Z</dcterms:created>
  <dcterms:modified xsi:type="dcterms:W3CDTF">2021-10-11T21:48:24Z</dcterms:modified>
</cp:coreProperties>
</file>