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Westward Expansion Territories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route in which settlers traveled to Oregon in the 1840s and 1850s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"From sea to shining sea."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Began in 1848 and brought 300,000 Americans from the east to the west after news of gold spread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country north of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Country in Europe; sold America the Louisiana Purchase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Split Oregon at 49 degrees latitude; North share of land was for British while South share was for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After conquering Mexico's capital, the US forced Mexico to sell this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Native American woman helped Lewis and Clark on the expedition in the Louisiana Purchase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Country south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Sold the Louisiana Purchase fro France to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future president led the US army to conquere the Spanish colony of 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US purchased this territory from Mexico after realizing they couldn't build a continenetal Railroad across the Rockies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Native Americans that harbored runaway slaves in Florida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area of land under the jurisdiction of a ruler or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won by America from Spain when Native Americans in this territory were harboring runaway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Originally a part of Mexico; Then Texas won their independance and was annexed into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two men were sent on an expedition to survey the Louisiana Purchase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Country in Europe; owned Florida before the Florida Cession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Jefferson bought this territory from France for 15 million dollars; doubled our nation's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Famous battle that Texas lost to Mexico; took place in Texas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 Expansion Territories</dc:title>
  <dcterms:created xsi:type="dcterms:W3CDTF">2021-10-11T21:48:10Z</dcterms:created>
  <dcterms:modified xsi:type="dcterms:W3CDTF">2021-10-11T21:48:10Z</dcterms:modified>
</cp:coreProperties>
</file>