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Westward Expansion: Unscramble Your Spelling Words</w:t>
      </w:r>
    </w:p>
    <w:p>
      <w:pPr>
        <w:pStyle w:val="Questions"/>
      </w:pPr>
      <w:r>
        <w:t xml:space="preserve">1. TREEAINTG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EENKLGWOD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OIERNEP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NCOTTO GIN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TSAEM EEINGN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ISTEFNAM IENDSTY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ALDEROVN GAWNO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RKIS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EPIOINDETX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NLUTAER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EERF ASTTE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LOIASIHPERSTN 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Expansion: Unscramble Your Spelling Words</dc:title>
  <dcterms:created xsi:type="dcterms:W3CDTF">2021-10-11T21:47:44Z</dcterms:created>
  <dcterms:modified xsi:type="dcterms:W3CDTF">2021-10-11T21:47:44Z</dcterms:modified>
</cp:coreProperties>
</file>