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someone would go to be safe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absolute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route leading to Oregon Country, starting in Independence,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adventurous men who hiked through Oregon's forests, trapping animals and living off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group of settlers to move into the Mexican 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Trail that leads to New Mexico Territory from Franklin,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 forces try to capture a city or fort, often by surrounding and bombarding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80,000 travelers who went to San Francisco to look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 and Mexican cowhands who worked on California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built on the bank of the Mississippi River in Illinois in the 1840s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people born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Vocab</dc:title>
  <dcterms:created xsi:type="dcterms:W3CDTF">2021-10-11T21:48:33Z</dcterms:created>
  <dcterms:modified xsi:type="dcterms:W3CDTF">2021-10-11T21:48:33Z</dcterms:modified>
</cp:coreProperties>
</file>