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Apache Indian chief who led raids against the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adapted version of the wooden plow that allowed settlers to break up the hard ground of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abandoned boomtown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fence used to create fences on the plains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chief of Nez Perce tribe who led his people on a 1,500 mile march to escape imprisonment by the U.S. Army, he is famous for saying "I will fight no more forever."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settlers described the Great Plains when they first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houses on the great plains built of dirt/sod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U.S. Army at the Battle of Little Big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the United States West of the Missippi River and East of the Rocky Mountains,the land is flat,dry,grassy,void of trees an inhabited by indian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town that experiences sudden growth usually because gold,silver,or copper has been discovered,a mining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Vocabulary</dc:title>
  <dcterms:created xsi:type="dcterms:W3CDTF">2021-10-11T21:48:52Z</dcterms:created>
  <dcterms:modified xsi:type="dcterms:W3CDTF">2021-10-11T21:48:52Z</dcterms:modified>
</cp:coreProperties>
</file>