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 Vocabulary Test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of value, gifts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addition of land to an existing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ceding, or giving up ownership,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ban on goods entering and/or leaving a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 document protecting the rights to an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meetings and talks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woven materials, such as fabric or 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government in which all people take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who leave a country or region to settle elsewhere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example or model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reject or refuse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supreme power over a state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person who starts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occupation; career calling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 streams coming together to form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 of people who have similar approaches toward government and governing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elected state representative who helps formally elect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official advisors to a chief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of kidnapping a country's sailors and forcing them to serve another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body who chooses the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talks to work out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obtained mainly from the study of secondary sources; third hand information (encyclopedias, guidebooks, textbooks,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obtained from the study and analysis of primary sources; secondhand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settlement and improvement of land to secure rights of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obtained from a firsthand source or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journey,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beginning of a president's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full-time military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connected with the military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Vocabulary Test Study Guide</dc:title>
  <dcterms:created xsi:type="dcterms:W3CDTF">2021-10-11T21:47:39Z</dcterms:created>
  <dcterms:modified xsi:type="dcterms:W3CDTF">2021-10-11T21:47:39Z</dcterms:modified>
</cp:coreProperties>
</file>