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that forms the farthest extent of a nation's settled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Self-appointed law enforcers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the Mormon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commander of the Texas forces who led a small army in an attack against Santa Anna's army at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attack in which one force surrounds a city or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legal rights to use the water in a river, stream, or 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bold young explorer soon took command of the Bear Flag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Fur Trappers of the Northwest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German Immigrant, sent he first American fur-trading expedition to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new Mormon leader who led a group of Mormons to the Great Salt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couple who set up a mission in Oregon to serve the Cayuse Indians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who led a group of some 300 Americans into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where the trappers would trade furs for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these people who came to California in search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captain who led a wagon trail filled with merchandise from Independence, Missouri, to Santa Fe,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One-person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Extending the nation beyond it's existing borders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gifts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Democratic Candidate who called for the annexation of both Texas and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having more than one wife as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Owners of Ranches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Vocabulary </dc:title>
  <dcterms:created xsi:type="dcterms:W3CDTF">2021-10-11T21:48:06Z</dcterms:created>
  <dcterms:modified xsi:type="dcterms:W3CDTF">2021-10-11T21:48:06Z</dcterms:modified>
</cp:coreProperties>
</file>