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Westward Expansion Word Scramble</w:t>
      </w:r>
    </w:p>
    <w:p>
      <w:pPr>
        <w:pStyle w:val="Questions"/>
      </w:pPr>
      <w:r>
        <w:t xml:space="preserve">1. USCESN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AEFNSTIM STYINDE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CDEE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OAOZY DANL ARDUF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NALD OLTESPUCSRA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EEALRP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ERYTLOT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SNECISO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OCIM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LLNGIBIAU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ONCTAFI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Expansion Word Scramble</dc:title>
  <dcterms:created xsi:type="dcterms:W3CDTF">2021-10-11T21:48:08Z</dcterms:created>
  <dcterms:modified xsi:type="dcterms:W3CDTF">2021-10-11T21:48:08Z</dcterms:modified>
</cp:coreProperties>
</file>