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Annexation    </w:t>
      </w:r>
      <w:r>
        <w:t xml:space="preserve">   Boomtown    </w:t>
      </w:r>
      <w:r>
        <w:t xml:space="preserve">   Canal    </w:t>
      </w:r>
      <w:r>
        <w:t xml:space="preserve">   Cession    </w:t>
      </w:r>
      <w:r>
        <w:t xml:space="preserve">   Crops    </w:t>
      </w:r>
      <w:r>
        <w:t xml:space="preserve">   Flatboat    </w:t>
      </w:r>
      <w:r>
        <w:t xml:space="preserve">   Forty-Niner    </w:t>
      </w:r>
      <w:r>
        <w:t xml:space="preserve">   Front    </w:t>
      </w:r>
      <w:r>
        <w:t xml:space="preserve">   Frontier    </w:t>
      </w:r>
      <w:r>
        <w:t xml:space="preserve">   Gold Rush    </w:t>
      </w:r>
      <w:r>
        <w:t xml:space="preserve">   Interpreter    </w:t>
      </w:r>
      <w:r>
        <w:t xml:space="preserve">   Manifest Destiny    </w:t>
      </w:r>
      <w:r>
        <w:t xml:space="preserve">   Pioneer    </w:t>
      </w:r>
      <w:r>
        <w:t xml:space="preserve">   Prosperity    </w:t>
      </w:r>
      <w:r>
        <w:t xml:space="preserve">   Source    </w:t>
      </w:r>
      <w:r>
        <w:t xml:space="preserve">   Wagon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Word Search</dc:title>
  <dcterms:created xsi:type="dcterms:W3CDTF">2021-10-11T21:47:32Z</dcterms:created>
  <dcterms:modified xsi:type="dcterms:W3CDTF">2021-10-11T21:47:32Z</dcterms:modified>
</cp:coreProperties>
</file>