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or long voyage of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Rolling, wide-open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the U.S. and Mexico that ended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Canal in New York State that linked the Great Lakes to the Atlantic Ocean via the Hudson River and the Mohawk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Route followed by western settlers to the Oregon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the pioneers that struck out for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Lanrge land purchase from France, doubling the size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 in San Antonio, Texas, which was the site of a Mexican victory over supporters of Texan independance in 1836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Mexico and the U.S. fought over who would own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migration of settlers to California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Shoshone women that helped the explorers to communicate and gather food</w:t>
            </w:r>
          </w:p>
        </w:tc>
      </w:tr>
    </w:tbl>
    <w:p>
      <w:pPr>
        <w:pStyle w:val="WordBankLarge"/>
      </w:pPr>
      <w:r>
        <w:t xml:space="preserve">   Expedition    </w:t>
      </w:r>
      <w:r>
        <w:t xml:space="preserve">   Plains    </w:t>
      </w:r>
      <w:r>
        <w:t xml:space="preserve">   Sacagawea    </w:t>
      </w:r>
      <w:r>
        <w:t xml:space="preserve">   Alamo    </w:t>
      </w:r>
      <w:r>
        <w:t xml:space="preserve">   Treaty of Guadalupe Hidalgo    </w:t>
      </w:r>
      <w:r>
        <w:t xml:space="preserve">   Oregon Trail    </w:t>
      </w:r>
      <w:r>
        <w:t xml:space="preserve">   Forty-niners    </w:t>
      </w:r>
      <w:r>
        <w:t xml:space="preserve">   Erie Canal    </w:t>
      </w:r>
      <w:r>
        <w:t xml:space="preserve">   Louisiana Purchase    </w:t>
      </w:r>
      <w:r>
        <w:t xml:space="preserve">   Mexican-American War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2021-10-11T21:48:24Z</dcterms:created>
  <dcterms:modified xsi:type="dcterms:W3CDTF">2021-10-11T21:48:24Z</dcterms:modified>
</cp:coreProperties>
</file>