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agreement between the United States and Mexico, in which the United States agreed to pay Mexico $10 million for a 29,670 square mile portion of Mexico.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railway that went from the Pacific to Atlantic Ocean.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Led a group of people to create Wilderness 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Cherokee tribe was forced to relocate to a reservation and thousands lost their lives on the way( Was a "Trail)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Left Congress in 1839 to become governor of Tennessee. He ran for reelection in 1841 and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Known as the lone star republic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Father of the industrial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Belief that America has the god given right to expand sea to shining sea.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Ordered an invasion of Florida, signed document that led to the Trails of Tears.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Signed by Andrew Jackson May 26th, 1830; forced natives to move onto reservations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land from the Mississippi to the Rock Mts. Cost 15 million.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Signed on February 2, 1848, ended the Mexican-American War in favor of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Texas wanted to become its own state called the Lone Star Republic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effort by Congress to defuse the sectional and political rivalries triggered by the request of Missouri late in 1819 for admission as a state in which slavery would be permitted.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Transcontinental Treaty, the Florida Purchase Treaty, or the Florida Treaty.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 the exploration of the Louisiana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path that lead thousands to death in hope of moving to Oregon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American empresario. Known as the "Father of Texas", and the founder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policy of territorial or economic expansion.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 acquired from the British which led to Oregon Trail </w:t>
            </w:r>
          </w:p>
        </w:tc>
      </w:tr>
    </w:tbl>
    <w:p>
      <w:pPr>
        <w:pStyle w:val="WordBankLarge"/>
      </w:pPr>
      <w:r>
        <w:t xml:space="preserve">   Samuel Slater    </w:t>
      </w:r>
      <w:r>
        <w:t xml:space="preserve">   Meriwether Lewis    </w:t>
      </w:r>
      <w:r>
        <w:t xml:space="preserve">   Daniel Boone    </w:t>
      </w:r>
      <w:r>
        <w:t xml:space="preserve">   Oregon Trail    </w:t>
      </w:r>
      <w:r>
        <w:t xml:space="preserve">   Trail of Tears    </w:t>
      </w:r>
      <w:r>
        <w:t xml:space="preserve">   Louisiana Territory     </w:t>
      </w:r>
      <w:r>
        <w:t xml:space="preserve">   Missouri Compromise     </w:t>
      </w:r>
      <w:r>
        <w:t xml:space="preserve">   Adams-Onis Treaty    </w:t>
      </w:r>
      <w:r>
        <w:t xml:space="preserve">   Treaty of Guadalupe Hidalgo     </w:t>
      </w:r>
      <w:r>
        <w:t xml:space="preserve">   Oregon Territory     </w:t>
      </w:r>
      <w:r>
        <w:t xml:space="preserve">   Gadsden Purchase     </w:t>
      </w:r>
      <w:r>
        <w:t xml:space="preserve">   Trasnscontinental Railroad    </w:t>
      </w:r>
      <w:r>
        <w:t xml:space="preserve">   Indian Removal Act of 1830    </w:t>
      </w:r>
      <w:r>
        <w:t xml:space="preserve">   Manifest Destiny    </w:t>
      </w:r>
      <w:r>
        <w:t xml:space="preserve">   James Polk    </w:t>
      </w:r>
      <w:r>
        <w:t xml:space="preserve">   Andrew Jackson    </w:t>
      </w:r>
      <w:r>
        <w:t xml:space="preserve">   Texas    </w:t>
      </w:r>
      <w:r>
        <w:t xml:space="preserve">   Texas Revolution    </w:t>
      </w:r>
      <w:r>
        <w:t xml:space="preserve">   Stephen Austin    </w:t>
      </w:r>
      <w:r>
        <w:t xml:space="preserve">   Exspansionism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2021-10-11T21:48:33Z</dcterms:created>
  <dcterms:modified xsi:type="dcterms:W3CDTF">2021-10-11T21:48:33Z</dcterms:modified>
</cp:coreProperties>
</file>