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purchased land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most common trail?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main two people who helped us better understand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an important event that happened that drew everyone to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people we traveled to buy land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given to the people who searched for gold?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act called that allowed us to buy land as long as we stayed and improved it for five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people we kicked out of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a country enlarges its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used to travel to the west?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2021-10-11T21:48:43Z</dcterms:created>
  <dcterms:modified xsi:type="dcterms:W3CDTF">2021-10-11T21:48:43Z</dcterms:modified>
</cp:coreProperties>
</file>