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p>
      <w:pPr>
        <w:pStyle w:val="Questions"/>
      </w:pPr>
      <w:r>
        <w:t xml:space="preserve">1. IAOW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KAERABSN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XENPIEDOIT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IALNIAUSO PRCUAHSE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NASAKARS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SNKAAS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OEOGRN TALIR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MANNATO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OMAHOAKL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IOMRSUSI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WSILE DNA RLCKA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ONRIPEE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MIWYNOG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LNNEPAOO ERTBNAOAP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NFAERC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Iowa    </w:t>
      </w:r>
      <w:r>
        <w:t xml:space="preserve">   Nebraska    </w:t>
      </w:r>
      <w:r>
        <w:t xml:space="preserve">   expedition    </w:t>
      </w:r>
      <w:r>
        <w:t xml:space="preserve">   Louisiana Purchase    </w:t>
      </w:r>
      <w:r>
        <w:t xml:space="preserve">   Arkansas    </w:t>
      </w:r>
      <w:r>
        <w:t xml:space="preserve">   Kansas    </w:t>
      </w:r>
      <w:r>
        <w:t xml:space="preserve">   Oregon Trail    </w:t>
      </w:r>
      <w:r>
        <w:t xml:space="preserve">   Montana    </w:t>
      </w:r>
      <w:r>
        <w:t xml:space="preserve">   Oklahoma    </w:t>
      </w:r>
      <w:r>
        <w:t xml:space="preserve">   Missouri    </w:t>
      </w:r>
      <w:r>
        <w:t xml:space="preserve">   Lewis and Clark    </w:t>
      </w:r>
      <w:r>
        <w:t xml:space="preserve">   pioneer    </w:t>
      </w:r>
      <w:r>
        <w:t xml:space="preserve">   Wyoming    </w:t>
      </w:r>
      <w:r>
        <w:t xml:space="preserve">   Napoleon Bonaparte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2021-10-11T21:48:17Z</dcterms:created>
  <dcterms:modified xsi:type="dcterms:W3CDTF">2021-10-11T21:48:17Z</dcterms:modified>
</cp:coreProperties>
</file>