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transportation networks    </w:t>
      </w:r>
      <w:r>
        <w:t xml:space="preserve">   superior    </w:t>
      </w:r>
      <w:r>
        <w:t xml:space="preserve">   economic development    </w:t>
      </w:r>
      <w:r>
        <w:t xml:space="preserve">   industrial development    </w:t>
      </w:r>
      <w:r>
        <w:t xml:space="preserve">   Indian removal act    </w:t>
      </w:r>
      <w:r>
        <w:t xml:space="preserve">   displacement    </w:t>
      </w:r>
      <w:r>
        <w:t xml:space="preserve">   indians    </w:t>
      </w:r>
      <w:r>
        <w:t xml:space="preserve">   america    </w:t>
      </w:r>
      <w:r>
        <w:t xml:space="preserve">   mexico    </w:t>
      </w:r>
      <w:r>
        <w:t xml:space="preserve">   Mexican territory    </w:t>
      </w:r>
      <w:r>
        <w:t xml:space="preserve">   sectional issues    </w:t>
      </w:r>
      <w:r>
        <w:t xml:space="preserve">   manifest destiny    </w:t>
      </w:r>
      <w:r>
        <w:t xml:space="preserve">   war    </w:t>
      </w:r>
      <w:r>
        <w:t xml:space="preserve">   white mans burdan    </w:t>
      </w:r>
      <w:r>
        <w:t xml:space="preserve">   Westward expansion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2021-10-11T21:48:19Z</dcterms:created>
  <dcterms:modified xsi:type="dcterms:W3CDTF">2021-10-11T21:48:19Z</dcterms:modified>
</cp:coreProperties>
</file>